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SELECTIVITY OF FERTILITY AND THE DETERMINANTS OF HUMAN CAPITAL INVESTMENTS:PARAMETRIC AND SEMIPARAMETRIC ESTIMATES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SELECTIVITY OF FERTILITY AND THE DETERMINANTS OF HUMAN CAPITAL INVESTMENTS:PARAMETRIC AND SEMIPARAMETRIC ESTIMATES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本书出售、求购地址：https://www.jiaokey.com/book/detail/40438424.html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关键词搜索：https://www.jiaokey.com/tag/THE SELECTIVITY OF FERTILITY AND THE DETERMINANTS OF HUMAN CAPITAL INVESTMENTS:PARAMETRIC AND SEMIPARAMETRIC ESTIMATES.html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