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 KEYNES AND THE POST KEYNESIANS:PRINCIPLES OF MACROECONOMICS FOR A MONETARY PRODUCTION ECONOMY</w:t>
      </w:r>
    </w:p>
    <w:p>
      <w:r>
        <w:rPr>
          <w:rFonts w:ascii="宋体" w:hAnsi="宋体" w:eastAsia="宋体"/>
          <w:sz w:val="24"/>
        </w:rPr>
        <w:t>FERNANDO J.CARDIM DE CARVALHO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 KEYNES AND THE POST KEYNESIANS:PRINCIPLES OF MACROECONOMICS FOR A MONETARY PRODUCTION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J.CARDIM DE CARVALHO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本书出售、求购地址：https://www.jiaokey.com/book/detail/40438436.html</w:t>
      </w:r>
    </w:p>
    <w:p>
      <w:r>
        <w:t>更多相关图书推荐：https://www.jiaokey.com</w:t>
      </w:r>
    </w:p>
    <w:p>
      <w:r>
        <w:t>FERNANDO J.CARDIM DE CARVALHO 其他作品：https://www.jiaokey.com/tag/FERNANDO J.CARDIM DE CARVALHO.html</w:t>
      </w:r>
    </w:p>
    <w:p>
      <w:r>
        <w:t>EDWARD ELGAR 出版图书：https://www.jiaokey.com/tag/EDWARD ELGAR.html</w:t>
      </w:r>
    </w:p>
    <w:p>
      <w:r>
        <w:t>关键词搜索：https://www.jiaokey.com/tag/MR KEYNES AND THE POST KEYNESIANS:PRINCIPLES OF MACROECONOMICS FOR A MONETARY PRODUCTION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