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MANAGEMENT INFORMATION SYSTEMS:ORGANIZATION AND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MANAGEMENT INFORMATION SYSTEMS:ORGANIZATION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本书出售、求购地址：https://www.jiaokey.com/book/detail/40438467.html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关键词搜索：https://www.jiaokey.com/tag/ESSENTIALS OF MANAGEMENT INFORMATION SYSTEMS:ORGANIZATION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