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ASSESSMENT OF SETTLEMENT AND DEVELOPMENT IN THE UPPER LERABA BASIN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ASSESSMENT OF SETTLEMENT AND DEVELOPMENT IN THE UPPER LERABA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本书出售、求购地址：https://www.jiaokey.com/book/detail/40438495.html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关键词搜索：https://www.jiaokey.com/tag/ENVIRONMENTAL IMPACT ASSESSMENT OF SETTLEMENT AND DEVELOPMENT IN THE UPPER LERABA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