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REPLICATION RESEARCH IN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REPLICATION RESEARCH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本书出售、求购地址：https://www.jiaokey.com/book/detail/40438510.html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关键词搜索：https://www.jiaokey.com/tag/REPLICATION RESEARCH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