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STATISTICS FOR EXECUTIVES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STATISTICS FOR EXECUTIVES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本书出售、求购地址：https://www.jiaokey.com/book/detail/40438530.html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关键词搜索：https://www.jiaokey.com/tag/INTRODUCTION TO STATISTICS FOR EXECUTIVES.html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