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CAPITAL MARKETS IN CENTRAL AND EASTERN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CAPITAL MARKETS IN CENTRAL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本书出售、求购地址：https://www.jiaokey.com/book/detail/40438536.html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关键词搜索：https://www.jiaokey.com/tag/CREATING CAPITAL MARKETS IN CENTRAL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