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AMERICA’S BANKING SYSTEMS IN THE 1980S:A CROSS-COUNTRY COMPARISON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AMERICA’S BANKING SYSTEMS IN THE 1980S:A CROSS-COUNTRY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本书出售、求购地址：https://www.jiaokey.com/book/detail/40438541.html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关键词搜索：https://www.jiaokey.com/tag/LATIN AMERICA’S BANKING SYSTEMS IN THE 1980S:A CROSS-COUNTRY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