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内科診断学u3000改訂増補</w:t>
      </w:r>
    </w:p>
    <w:p>
      <w:r>
        <w:rPr>
          <w:rFonts w:ascii="宋体" w:hAnsi="宋体" w:eastAsia="宋体"/>
          <w:sz w:val="24"/>
        </w:rPr>
        <w:t>武内重五郎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内科診断学u3000改訂増補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武内重五郎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東京u3000南江堂u3000京都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本书出售、求购地址：https://www.jiaokey.com/book/detail/40438711.html</w:t>
      </w:r>
    </w:p>
    <w:p>
      <w:r>
        <w:t>更多相关图书推荐：https://www.jiaokey.com</w:t>
      </w:r>
    </w:p>
    <w:p>
      <w:r>
        <w:t>武内重五郎 其他作品：https://www.jiaokey.com/tag/武内重五郎.html</w:t>
      </w:r>
    </w:p>
    <w:p>
      <w:r>
        <w:t>東京u3000南江堂u3000京都 出版图书：https://www.jiaokey.com/tag/東京u3000南江堂u3000京都.html</w:t>
      </w:r>
    </w:p>
    <w:p>
      <w:r>
        <w:t>关键词搜索：https://www.jiaokey.com/tag/内科診断学u3000改訂増補.html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