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JISu3000試験及び検査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JISu3000試験及び検査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本书出售、求购地址：https://www.jiaokey.com/book/detail/40438771.html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关键词搜索：https://www.jiaokey.com/tag/JISu3000試験及び検査.html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