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VUIBERT GESTION CLOOECTION DIRIGEE PAR J-P HELFER ET J.ORSONIGESTION DE IA PRODUCTION ACTEURS TECHNIQUES ET POLITIQUES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VUIBERT GESTION CLOOECTION DIRIGEE PAR J-P HELFER ET J.ORSONIGESTION DE IA PRODUCTION ACTEURS TECHNIQUES ET POLITIQUES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本书出售、求购地址：https://www.jiaokey.com/book/detail/40439583.html</w:t>
      </w:r>
    </w:p>
    <w:p>
      <w:r>
        <w:t>更多相关图书推荐：https://www.jiaokey.com</w:t>
      </w:r>
    </w:p>
    <w:p>
      <w:r>
        <w:t>关键词搜索：https://www.jiaokey.com/tag/VUIBERT GESTION CLOOECTION DIRIGEE PAR J-P HELFER ET J.ORSONIGESTION DE IA PRODUCTION ACTEURS TECHNIQUES ET POLITIQUES.html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