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SOLUTION GUIDE FOR COLLEGE ALGEBRA LARSON HOSTETLER</w:t>
      </w:r>
    </w:p>
    <w:p>
      <w:r>
        <w:rPr>
          <w:rFonts w:ascii="宋体" w:hAnsi="宋体" w:eastAsia="宋体"/>
          <w:sz w:val="24"/>
        </w:rPr>
        <w:t>HELEN MEDLEY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SOLUTION GUIDE FOR COLLEGE ALGEBRA LARSON HOSTETLER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MEDLEY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本书出售、求购地址：https://www.jiaokey.com/book/detail/40439615.html</w:t>
      </w:r>
    </w:p>
    <w:p>
      <w:r>
        <w:t>更多相关图书推荐：https://www.jiaokey.com</w:t>
      </w:r>
    </w:p>
    <w:p>
      <w:r>
        <w:t>HELEN MEDLEY 其他作品：https://www.jiaokey.com/tag/HELEN MEDLEY.html</w:t>
      </w:r>
    </w:p>
    <w:p>
      <w:r>
        <w:t>关键词搜索：https://www.jiaokey.com/tag/COMPLETE SOLUTION GUIDE FOR COLLEGE ALGEBRA LARSON HOSTETLER.html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