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CHRISTMAS CAROL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CHRISTMAS CAROL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本书出售、求购地址：https://www.jiaokey.com/book/detail/40439682.html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关键词搜索：https://www.jiaokey.com/tag/A CHRISTMAS CAROL.html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