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GHOST STORIES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GHOST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本书出售、求购地址：https://www.jiaokey.com/book/detail/40439704.html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关键词搜索：https://www.jiaokey.com/tag/BEST GHOST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