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 MONGERS HOW DECTORS FRUG COMPANIES MAKING YOU FEEL SICK</w:t>
      </w:r>
    </w:p>
    <w:p>
      <w:r>
        <w:rPr>
          <w:rFonts w:ascii="宋体" w:hAnsi="宋体" w:eastAsia="宋体"/>
          <w:sz w:val="24"/>
        </w:rPr>
        <w:t>LYNN PAYER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 MONGERS HOW DECTORS FRUG COMPANIES MAKING YOU FEEL SICK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PAYER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本书出售、求购地址：https://www.jiaokey.com/book/detail/40440144.html</w:t>
      </w:r>
    </w:p>
    <w:p>
      <w:r>
        <w:t>更多相关图书推荐：https://www.jiaokey.com</w:t>
      </w:r>
    </w:p>
    <w:p>
      <w:r>
        <w:t>LYNN PAYER 其他作品：https://www.jiaokey.com/tag/LYNN PAYER.html</w:t>
      </w:r>
    </w:p>
    <w:p>
      <w:r>
        <w:t>关键词搜索：https://www.jiaokey.com/tag/DISEASE MONGERS HOW DECTORS FRUG COMPANIES MAKING YOU FEEL SICK.html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