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MANAGEMENT GUIDE TO PERT CPM:WITH GERT PDM DCPM AND OTHER NETWORKS</w:t>
      </w:r>
    </w:p>
    <w:p>
      <w:r>
        <w:rPr>
          <w:rFonts w:ascii="宋体" w:hAnsi="宋体" w:eastAsia="宋体"/>
          <w:sz w:val="24"/>
        </w:rPr>
        <w:t>FERDINAND K.LEVY"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MANAGEMENT GUIDE TO PERT CPM:WITH GERT PDM DCPM AND OTHER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K.LEVY"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本书出售、求购地址：https://www.jiaokey.com/book/detail/40440687.html</w:t>
      </w:r>
    </w:p>
    <w:p>
      <w:r>
        <w:t>更多相关图书推荐：https://www.jiaokey.com</w:t>
      </w:r>
    </w:p>
    <w:p>
      <w:r>
        <w:t>FERDINAND K.LEVY" 其他作品：https://www.jiaokey.com/tag/FERDINAND K.LEVY".html</w:t>
      </w:r>
    </w:p>
    <w:p>
      <w:r>
        <w:t>关键词搜索：https://www.jiaokey.com/tag/A MANAGEMENT GUIDE TO PERT CPM:WITH GERT PDM DCPM AND OTHER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