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TECHNICAL CHANGE AND ECONOMIC INVARIANCE:APPLICATION OF LIE GROUPS</w:t>
      </w:r>
    </w:p>
    <w:p>
      <w:r>
        <w:rPr>
          <w:rFonts w:ascii="宋体" w:hAnsi="宋体" w:eastAsia="宋体"/>
          <w:sz w:val="24"/>
        </w:rPr>
        <w:t>RYUZO SATO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TECHNICAL CHANGE AND ECONOMIC INVARIANCE:APPLICATION OF LIE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RYUZO SATO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本书出售、求购地址：https://www.jiaokey.com/book/detail/40441146.html</w:t>
      </w:r>
    </w:p>
    <w:p>
      <w:r>
        <w:t>更多相关图书推荐：https://www.jiaokey.com</w:t>
      </w:r>
    </w:p>
    <w:p>
      <w:r>
        <w:t>RYUZO SATO 其他作品：https://www.jiaokey.com/tag/RYUZO SATO.html</w:t>
      </w:r>
    </w:p>
    <w:p>
      <w:r>
        <w:t>关键词搜索：https://www.jiaokey.com/tag/THEORY OF TECHNICAL CHANGE AND ECONOMIC INVARIANCE:APPLICATION OF LIE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