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CALIFORNIA GETAWAYS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CALIFORNIA GETAWAYS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本书出售、求购地址：https://www.jiaokey.com/book/detail/40441545.html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关键词搜索：https://www.jiaokey.com/tag/ROMANTIC CALIFORNIA GETAWAYS.html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