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БОЛЬШОЙ АНГЛО-РУССКИЙ СЛОВАРЬ ТОМ 1 A-L</w:t>
      </w:r>
    </w:p>
    <w:p>
      <w:r>
        <w:rPr>
          <w:rFonts w:ascii="宋体" w:hAnsi="宋体" w:eastAsia="宋体"/>
          <w:sz w:val="24"/>
        </w:rPr>
        <w:t>И.Р. ГАЛЬПЕРИНА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БОЛЬШОЙ АНГЛО-РУССКИЙ СЛОВАРЬ ТОМ 1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И.Р. ГАЛЬПЕРИНА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本书出售、求购地址：https://www.jiaokey.com/book/detail/40442383.html</w:t>
      </w:r>
    </w:p>
    <w:p>
      <w:r>
        <w:t>更多相关图书推荐：https://www.jiaokey.com</w:t>
      </w:r>
    </w:p>
    <w:p>
      <w:r>
        <w:t>И.Р. ГАЛЬПЕРИНА 其他作品：https://www.jiaokey.com/tag/И.Р. ГАЛЬПЕРИНА.html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关键词搜索：https://www.jiaokey.com/tag/БОЛЬШОЙ АНГЛО-РУССКИЙ СЛОВАРЬ ТОМ 1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