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ТАЙНЫ ВОЙНЫ РОМАН-ХРОНИКА</w:t>
      </w:r>
    </w:p>
    <w:p>
      <w:r>
        <w:rPr>
          <w:rFonts w:ascii="宋体" w:hAnsi="宋体" w:eastAsia="宋体"/>
          <w:sz w:val="24"/>
        </w:rPr>
        <w:t>ЮРИЙ КОРОЛЬКОВ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ТАЙНЫ ВОЙНЫ РОМАН-ХРОНИКА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КОРОЛЬКОВ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本书出售、求购地址：https://www.jiaokey.com/book/detail/40442745.html</w:t>
      </w:r>
    </w:p>
    <w:p>
      <w:r>
        <w:t>更多相关图书推荐：https://www.jiaokey.com</w:t>
      </w:r>
    </w:p>
    <w:p>
      <w:r>
        <w:t>ЮРИЙ КОРОЛЬКОВ 其他作品：https://www.jiaokey.com/tag/ЮРИЙ КОРОЛЬКОВ.html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关键词搜索：https://www.jiaokey.com/tag/ТАЙНЫ ВОЙНЫ РОМАН-ХРОНИКА.html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