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ПЛЮС ПЕДАГОГИКА: ОЧЕРКИ ОБ ЭКОНОМИЧЕСКОМ ВОСПИТАНИИ МОЛОДЕЖИ</w:t>
      </w:r>
    </w:p>
    <w:p>
      <w:r>
        <w:rPr>
          <w:rFonts w:ascii="宋体" w:hAnsi="宋体" w:eastAsia="宋体"/>
          <w:sz w:val="24"/>
        </w:rPr>
        <w:t>ПОПОВ В.Д.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ПЛЮС ПЕДАГОГИКА: ОЧЕРКИ ОБ ЭКОНОМИЧЕСКОМ ВОСПИТАНИИ МОЛОДЕЖИ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ПОПОВ В.Д.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本书出售、求购地址：https://www.jiaokey.com/book/detail/40442849.html</w:t>
      </w:r>
    </w:p>
    <w:p>
      <w:r>
        <w:t>更多相关图书推荐：https://www.jiaokey.com</w:t>
      </w:r>
    </w:p>
    <w:p>
      <w:r>
        <w:t>ПОПОВ В.Д. 其他作品：https://www.jiaokey.com/tag/ПОПОВ В.Д..html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关键词搜索：https://www.jiaokey.com/tag/ЭКОНОМИКА ПЛЮС ПЕДАГОГИКА: ОЧЕРКИ ОБ ЭКОНОМИЧЕСКОМ ВОСПИТАНИИ МОЛОДЕЖИ.html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