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ПОРТРЕТЫ И СИЛУЭТЫ</w:t>
      </w:r>
    </w:p>
    <w:p>
      <w:r>
        <w:rPr>
          <w:rFonts w:ascii="宋体" w:hAnsi="宋体" w:eastAsia="宋体"/>
          <w:sz w:val="24"/>
        </w:rPr>
        <w:t>ИЛЬЯ ВЛАДИМИРОВИЧ ДУБИНСКИЙ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ПОРТРЕТЫ И СИЛУЭТЫ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ИЛЬЯ ВЛАДИМИРОВИЧ ДУБИНСКИЙ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本书出售、求购地址：https://www.jiaokey.com/book/detail/40442874.html</w:t>
      </w:r>
    </w:p>
    <w:p>
      <w:r>
        <w:t>更多相关图书推荐：https://www.jiaokey.com</w:t>
      </w:r>
    </w:p>
    <w:p>
      <w:r>
        <w:t>ИЛЬЯ ВЛАДИМИРОВИЧ ДУБИНСКИЙ 其他作品：https://www.jiaokey.com/tag/ИЛЬЯ ВЛАДИМИРОВИЧ ДУБИНСКИЙ.html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关键词搜索：https://www.jiaokey.com/tag/ПОРТРЕТЫ И СИЛУЭТЫ.html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