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УЧЕБНИК АНГЛИЙСКОГО ЯЗЫКА ДЛЯ СРЕДНИХ СПЕЦИАЛЬНЫХ УЧЕБНЫХ ЗАВЕДЕНИЙ ЧАСТИ 1 И 2</w:t>
      </w:r>
    </w:p>
    <w:p>
      <w:r>
        <w:rPr>
          <w:rFonts w:ascii="宋体" w:hAnsi="宋体" w:eastAsia="宋体"/>
          <w:sz w:val="24"/>
        </w:rPr>
        <w:t>Г.Л. ПУРВЕР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УЧЕБНИК АНГЛИЙСКОГО ЯЗЫКА ДЛЯ СРЕДНИХ СПЕЦИАЛЬНЫХ УЧЕБНЫХ ЗАВЕДЕНИЙ ЧАСТИ 1 И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Г.Л. ПУРВЕР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本书出售、求购地址：https://www.jiaokey.com/book/detail/40442908.html</w:t>
      </w:r>
    </w:p>
    <w:p>
      <w:r>
        <w:t>更多相关图书推荐：https://www.jiaokey.com</w:t>
      </w:r>
    </w:p>
    <w:p>
      <w:r>
        <w:t>Г.Л. ПУРВЕР 其他作品：https://www.jiaokey.com/tag/Г.Л. ПУРВЕР.html</w:t>
      </w:r>
    </w:p>
    <w:p>
      <w:r>
        <w:t>关键词搜索：https://www.jiaokey.com/tag/УЧЕБНИК АНГЛИЙСКОГО ЯЗЫКА ДЛЯ СРЕДНИХ СПЕЦИАЛЬНЫХ УЧЕБНЫХ ЗАВЕДЕНИЙ ЧАСТИ 1 И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