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АНГЛИЙСКОМУ ЯЗЫКУ ДЛЯ СТАРШИХ КУРСОВ ЗАОЧНЫХ ОТДЕЛЕНИЙ ИНСТИТУТОВ ИНОСТРАННЫХ ЯЗЫКОВ</w:t>
      </w:r>
    </w:p>
    <w:p>
      <w:r>
        <w:rPr>
          <w:rFonts w:ascii="宋体" w:hAnsi="宋体" w:eastAsia="宋体"/>
          <w:sz w:val="24"/>
        </w:rPr>
        <w:t>КАГАНОВА А.Ф.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АНГЛИЙСКОМУ ЯЗЫКУ ДЛЯ СТАРШИХ КУРСОВ ЗАОЧНЫХ ОТДЕЛЕНИЙ ИНСТИТУТОВ ИНОСТРАННЫХ ЯЗЫКОВ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КАГАНОВА А.Ф.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本书出售、求购地址：https://www.jiaokey.com/book/detail/40443000.html</w:t>
      </w:r>
    </w:p>
    <w:p>
      <w:r>
        <w:t>更多相关图书推荐：https://www.jiaokey.com</w:t>
      </w:r>
    </w:p>
    <w:p>
      <w:r>
        <w:t>КАГАНОВА А.Ф. И ДР. 其他作品：https://www.jiaokey.com/tag/КАГАНОВА А.Ф. И ДР..html</w:t>
      </w:r>
    </w:p>
    <w:p>
      <w:r>
        <w:t>关键词搜索：https://www.jiaokey.com/tag/ПОСОБИЕ ПО АНГЛИЙСКОМУ ЯЗЫКУ ДЛЯ СТАРШИХ КУРСОВ ЗАОЧНЫХ ОТДЕЛЕНИЙ ИНСТИТУТОВ ИНОСТРАННЫХ ЯЗЫКОВ.html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