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早引き国語辞典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早引き国語辞典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本书出售、求购地址：https://www.jiaokey.com/book/detail/40443383.html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关键词搜索：https://www.jiaokey.com/tag/早引き国語辞典.html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