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新銀行実務なぜなぜ問答集[Ⅲ]担保編</w:t>
      </w:r>
    </w:p>
    <w:p>
      <w:r>
        <w:rPr>
          <w:rFonts w:ascii="宋体" w:hAnsi="宋体" w:eastAsia="宋体"/>
          <w:sz w:val="24"/>
        </w:rPr>
        <w:t>関沢正彦，秦光昭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新銀行実務なぜなぜ問答集[Ⅲ]担保編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関沢正彦，秦光昭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本书出售、求购地址：https://www.jiaokey.com/book/detail/40444149.html</w:t>
      </w:r>
    </w:p>
    <w:p>
      <w:r>
        <w:t>更多相关图书推荐：https://www.jiaokey.com</w:t>
      </w:r>
    </w:p>
    <w:p>
      <w:r>
        <w:t>関沢正彦，秦光昭 其他作品：https://www.jiaokey.com/tag/関沢正彦，秦光昭.html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关键词搜索：https://www.jiaokey.com/tag/新銀行実務なぜなぜ問答集[Ⅲ]担保編.html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