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現代日本の銀行資本u3000金融再編成の理論と現実</w:t>
      </w:r>
    </w:p>
    <w:p>
      <w:r>
        <w:rPr>
          <w:rFonts w:ascii="宋体" w:hAnsi="宋体" w:eastAsia="宋体"/>
          <w:sz w:val="24"/>
        </w:rPr>
        <w:t>谷田庄三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現代日本の銀行資本u3000金融再編成の理論と現実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谷田庄三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本书出售、求购地址：https://www.jiaokey.com/book/detail/40444422.html</w:t>
      </w:r>
    </w:p>
    <w:p>
      <w:r>
        <w:t>更多相关图书推荐：https://www.jiaokey.com</w:t>
      </w:r>
    </w:p>
    <w:p>
      <w:r>
        <w:t>谷田庄三 其他作品：https://www.jiaokey.com/tag/谷田庄三.html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关键词搜索：https://www.jiaokey.com/tag/現代日本の銀行資本u3000金融再編成の理論と現実.html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