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新版u3000銀行員のための金融入門</w:t>
      </w:r>
    </w:p>
    <w:p>
      <w:r>
        <w:rPr>
          <w:rFonts w:ascii="宋体" w:hAnsi="宋体" w:eastAsia="宋体"/>
          <w:sz w:val="24"/>
        </w:rPr>
        <w:t>北原道貫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新版u3000銀行員のための金融入門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北原道貫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金融財政事情研究会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本书出售、求购地址：https://www.jiaokey.com/book/detail/40444423.html</w:t>
      </w:r>
    </w:p>
    <w:p>
      <w:r>
        <w:t>更多相关图书推荐：https://www.jiaokey.com</w:t>
      </w:r>
    </w:p>
    <w:p>
      <w:r>
        <w:t>北原道貫 其他作品：https://www.jiaokey.com/tag/北原道貫.html</w:t>
      </w:r>
    </w:p>
    <w:p>
      <w:r>
        <w:t>金融財政事情研究会 出版图书：https://www.jiaokey.com/tag/金融財政事情研究会.html</w:t>
      </w:r>
    </w:p>
    <w:p>
      <w:r>
        <w:t>关键词搜索：https://www.jiaokey.com/tag/新版u3000銀行員のための金融入門.html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