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経営学全書41u3000マネジリアル?エコノミックス</w:t>
      </w:r>
    </w:p>
    <w:p>
      <w:r>
        <w:rPr>
          <w:rFonts w:ascii="宋体" w:hAnsi="宋体" w:eastAsia="宋体"/>
          <w:sz w:val="24"/>
        </w:rPr>
        <w:t>亀川俊雄，関根敏博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経営学全書41u3000マネジリアル?エコノミックス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亀川俊雄，関根敏博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本书出售、求购地址：https://www.jiaokey.com/book/detail/40444802.html</w:t>
      </w:r>
    </w:p>
    <w:p>
      <w:r>
        <w:t>更多相关图书推荐：https://www.jiaokey.com</w:t>
      </w:r>
    </w:p>
    <w:p>
      <w:r>
        <w:t>亀川俊雄，関根敏博 其他作品：https://www.jiaokey.com/tag/亀川俊雄，関根敏博.html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关键词搜索：https://www.jiaokey.com/tag/経営学全書41u3000マネジリアル?エコノミックス.html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