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金日成u3000わが革命におけるチュチェについてu30003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金日成u3000わが革命におけるチュチェについてu30003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本书出售、求购地址：https://www.jiaokey.com/book/detail/40445089.html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关键词搜索：https://www.jiaokey.com/tag/金日成u3000わが革命におけるチュチェについてu30003.html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