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名作挿絵全集1明治篇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名作挿絵全集1明治篇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本书出售、求购地址：https://www.jiaokey.com/book/detail/40445368.html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关键词搜索：https://www.jiaokey.com/tag/名作挿絵全集1明治篇.html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