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経営参加と日本的労使関係u3000現代経営学全集10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経営参加と日本的労使関係u3000現代経営学全集10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本书出售、求购地址：https://www.jiaokey.com/book/detail/40445562.html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白桃書房 出版图书：https://www.jiaokey.com/tag/白桃書房.html</w:t>
      </w:r>
    </w:p>
    <w:p>
      <w:r>
        <w:t>关键词搜索：https://www.jiaokey.com/tag/経営参加と日本的労使関係u3000現代経営学全集10.html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