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現代経営工学全書12u3000システムと管理会計u3000修正版</w:t>
      </w:r>
    </w:p>
    <w:p>
      <w:r>
        <w:rPr>
          <w:rFonts w:ascii="宋体" w:hAnsi="宋体" w:eastAsia="宋体"/>
          <w:sz w:val="24"/>
        </w:rPr>
        <w:t>中西勉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現代経営工学全書12u3000システムと管理会計u3000修正版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本书出售、求购地址：https://www.jiaokey.com/book/detail/40445571.html</w:t>
      </w:r>
    </w:p>
    <w:p>
      <w:r>
        <w:t>更多相关图书推荐：https://www.jiaokey.com</w:t>
      </w:r>
    </w:p>
    <w:p>
      <w:r>
        <w:t>中西勉 其他作品：https://www.jiaokey.com/tag/中西勉.html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关键词搜索：https://www.jiaokey.com/tag/現代経営工学全書12u3000システムと管理会計u3000修正版.html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