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日本型CI戦略をつかめ</w:t>
      </w:r>
    </w:p>
    <w:p>
      <w:r>
        <w:rPr>
          <w:rFonts w:ascii="宋体" w:hAnsi="宋体" w:eastAsia="宋体"/>
          <w:sz w:val="24"/>
        </w:rPr>
        <w:t>トータルメディア開発研究所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日本型CI戦略をつかめ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トータルメディア開発研究所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本书出售、求购地址：https://www.jiaokey.com/book/detail/40445648.html</w:t>
      </w:r>
    </w:p>
    <w:p>
      <w:r>
        <w:t>更多相关图书推荐：https://www.jiaokey.com</w:t>
      </w:r>
    </w:p>
    <w:p>
      <w:r>
        <w:t>トータルメディア開発研究所 其他作品：https://www.jiaokey.com/tag/トータルメディア開発研究所.html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关键词搜索：https://www.jiaokey.com/tag/日本型CI戦略をつかめ.html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