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’86経済新語辞典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’86経済新語辞典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本书出售、求购地址：https://www.jiaokey.com/book/detail/40445901.html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关键词搜索：https://www.jiaokey.com/tag/’86経済新語辞典.html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