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日本の階層構造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日本の階層構造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本书出售、求购地址：https://www.jiaokey.com/book/detail/40445926.html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关键词搜索：https://www.jiaokey.com/tag/日本の階層構造.html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