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金日成u3000農村テーゼの完全のために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金日成u3000農村テーゼの完全のために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本书出售、求购地址：https://www.jiaokey.com/book/detail/40446397.html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关键词搜索：https://www.jiaokey.com/tag/金日成u3000農村テーゼの完全のために.html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