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マルクス経済学レキシコン9u3000恐慌Ⅳ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マルクス経済学レキシコン9u3000恐慌Ⅳ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本书出售、求购地址：https://www.jiaokey.com/book/detail/40446534.html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关键词搜索：https://www.jiaokey.com/tag/マルクス経済学レキシコン9u3000恐慌Ⅳ.html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