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昭和55年度u3000国民生活時間調査u3000県別編</w:t>
      </w:r>
    </w:p>
    <w:p>
      <w:r>
        <w:rPr>
          <w:rFonts w:ascii="宋体" w:hAnsi="宋体" w:eastAsia="宋体"/>
          <w:sz w:val="24"/>
        </w:rPr>
        <w:t>日本放送協会u3000放送世論調査所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昭和55年度u3000国民生活時間調査u3000県別編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日本放送協会u3000放送世論調査所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本书出售、求购地址：https://www.jiaokey.com/book/detail/40446586.html</w:t>
      </w:r>
    </w:p>
    <w:p>
      <w:r>
        <w:t>更多相关图书推荐：https://www.jiaokey.com</w:t>
      </w:r>
    </w:p>
    <w:p>
      <w:r>
        <w:t>日本放送協会u3000放送世論調査所 其他作品：https://www.jiaokey.com/tag/日本放送協会u3000放送世論調査所.html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关键词搜索：https://www.jiaokey.com/tag/昭和55年度u3000国民生活時間調査u3000県別編.html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