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ゆれる国際貿易体制『ガットはどこへ行く』</w:t>
      </w:r>
    </w:p>
    <w:p>
      <w:r>
        <w:rPr>
          <w:rFonts w:ascii="宋体" w:hAnsi="宋体" w:eastAsia="宋体"/>
          <w:sz w:val="24"/>
        </w:rPr>
        <w:t>小倉和夫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ゆれる国際貿易体制『ガットはどこへ行く』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本书出售、求购地址：https://www.jiaokey.com/book/detail/40446979.html</w:t>
      </w:r>
    </w:p>
    <w:p>
      <w:r>
        <w:t>更多相关图书推荐：https://www.jiaokey.com</w:t>
      </w:r>
    </w:p>
    <w:p>
      <w:r>
        <w:t>小倉和夫 其他作品：https://www.jiaokey.com/tag/小倉和夫.html</w:t>
      </w:r>
    </w:p>
    <w:p>
      <w:r>
        <w:t>サイマル出版社 出版图书：https://www.jiaokey.com/tag/サイマル出版社.html</w:t>
      </w:r>
    </w:p>
    <w:p>
      <w:r>
        <w:t>关键词搜索：https://www.jiaokey.com/tag/ゆれる国際貿易体制『ガットはどこへ行く』.html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