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 BIBLEOGAPHIE MARXISTISCHER ZETTSCHRIFTENLITERATUR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 BIBLEOGAPHIE MARXISTISCHER ZETTSCHRIFTENLITERATUR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本书出售、求购地址：https://www.jiaokey.com/book/detail/40447930.html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关键词搜索：https://www.jiaokey.com/tag/INTERNATIONALE BIBLEOGAPHIE MARXISTISCHER ZETTSCHRIFTENLITERATUR.html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