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W?RTERBUCH ELEKTROTECHNIK UND ELEKTRONIK DEUTSCH ENGLISCH ENGLISCH DEUTSCH DRITTE üBERARBEITETE AND ERWEITERTE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W?RTERBUCH ELEKTROTECHNIK UND ELEKTRONIK DEUTSCH ENGLISCH ENGLISCH DEUTSCH DRITTE üBERARBEITETE AND ERWEITERTE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VERLAG.WGIRDET ESSEN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本书出售、求购地址：https://www.jiaokey.com/book/detail/40447945.html</w:t>
      </w:r>
    </w:p>
    <w:p>
      <w:r>
        <w:t>更多相关图书推荐：https://www.jiaokey.com</w:t>
      </w:r>
    </w:p>
    <w:p>
      <w:r>
        <w:t>VERLAG.WGIRDET ESSEN 出版图书：https://www.jiaokey.com/tag/VERLAG.WGIRDET ESSEN.html</w:t>
      </w:r>
    </w:p>
    <w:p>
      <w:r>
        <w:t>关键词搜索：https://www.jiaokey.com/tag/W?RTERBUCH ELEKTROTECHNIK UND ELEKTRONIK DEUTSCH ENGLISCH ENGLISCH DEUTSCH DRITTE üBERARBEITETE AND ERWEITERTE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