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AMéRICA LATINA:COOPERACIóN REGIONAL Y PROBLEMAS DEL DESARROLLO</w:t>
      </w:r>
    </w:p>
    <w:p>
      <w:r>
        <w:rPr>
          <w:rFonts w:ascii="宋体" w:hAnsi="宋体" w:eastAsia="宋体"/>
          <w:sz w:val="24"/>
        </w:rPr>
        <w:t>EDITORIAL PROGRESO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AMéRICA LATINA:COOPERACIóN REGIONAL Y PROBLEMAS DEL DESARROLLO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PROGRESO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本书出售、求购地址：https://www.jiaokey.com/book/detail/40447974.html</w:t>
      </w:r>
    </w:p>
    <w:p>
      <w:r>
        <w:t>更多相关图书推荐：https://www.jiaokey.com</w:t>
      </w:r>
    </w:p>
    <w:p>
      <w:r>
        <w:t>EDITORIAL PROGRESO 其他作品：https://www.jiaokey.com/tag/EDITORIAL PROGRESO.html</w:t>
      </w:r>
    </w:p>
    <w:p>
      <w:r>
        <w:t>MOSCú 出版图书：https://www.jiaokey.com/tag/MOSCú.html</w:t>
      </w:r>
    </w:p>
    <w:p>
      <w:r>
        <w:t>关键词搜索：https://www.jiaokey.com/tag/AMéRICA LATINA:COOPERACIóN REGIONAL Y PROBLEMAS DEL DESARROLLO.html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