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4000 NAJPOU?IVANEJ?ICH SLOV RUSKéHO JAZYKA SLOVNíK PRE ZAHRANI?Né ?KOLY</w:t>
      </w:r>
    </w:p>
    <w:p>
      <w:r>
        <w:rPr>
          <w:rFonts w:ascii="宋体" w:hAnsi="宋体" w:eastAsia="宋体"/>
          <w:sz w:val="24"/>
        </w:rPr>
        <w:t>N.M.?ANSKIJ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4000 NAJPOU?IVANEJ?ICH SLOV RUSKéHO JAZYKA SLOVNíK PRE ZAHRANI?Né ?KOLY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N.M.?ANSKIJ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MOSKVA RUSKY JAZYK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本书出售、求购地址：https://www.jiaokey.com/book/detail/40447997.html</w:t>
      </w:r>
    </w:p>
    <w:p>
      <w:r>
        <w:t>更多相关图书推荐：https://www.jiaokey.com</w:t>
      </w:r>
    </w:p>
    <w:p>
      <w:r>
        <w:t>N.M.?ANSKIJ 其他作品：https://www.jiaokey.com/tag/N.M.?ANSKIJ.html</w:t>
      </w:r>
    </w:p>
    <w:p>
      <w:r>
        <w:t>MOSKVA RUSKY JAZYK 出版图书：https://www.jiaokey.com/tag/MOSKVA RUSKY JAZYK.html</w:t>
      </w:r>
    </w:p>
    <w:p>
      <w:r>
        <w:t>关键词搜索：https://www.jiaokey.com/tag/4000 NAJPOU?IVANEJ?ICH SLOV RUSKéHO JAZYKA SLOVNíK PRE ZAHRANI?Né ?KOLY.html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