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ПРОДУКТАХ И КУЛЬТУРЕ ПОТРЕБЛЕНИЯ</w:t>
      </w:r>
    </w:p>
    <w:p>
      <w:r>
        <w:rPr>
          <w:rFonts w:ascii="宋体" w:hAnsi="宋体" w:eastAsia="宋体"/>
          <w:sz w:val="24"/>
        </w:rPr>
        <w:t xml:space="preserve"> Ю.М.НОВОЖЕНОВ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ПРОДУКТАХ И КУЛЬТУРЕ ПОТРЕБЛЕНИЯ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Ю.М.НОВОЖЕНОВ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本书出售、求购地址：https://www.jiaokey.com/book/detail/40448558.html</w:t>
      </w:r>
    </w:p>
    <w:p>
      <w:r>
        <w:t>更多相关图书推荐：https://www.jiaokey.com</w:t>
      </w:r>
    </w:p>
    <w:p>
      <w:r>
        <w:t xml:space="preserve"> Ю.М.НОВОЖЕНОВ 其他作品：https://www.jiaokey.com/tag/ Ю.М.НОВОЖЕНОВ.html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关键词搜索：https://www.jiaokey.com/tag/О ПРОДУКТАХ И КУЛЬТУРЕ ПОТРЕБЛЕНИЯ.html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