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БИБЛИОГРАФИЯ СОВЕТСКОЙ БИБЛИОГРАФИИ 1981</w:t>
      </w:r>
    </w:p>
    <w:p>
      <w:r>
        <w:rPr>
          <w:rFonts w:ascii="宋体" w:hAnsi="宋体" w:eastAsia="宋体"/>
          <w:sz w:val="24"/>
        </w:rPr>
        <w:t xml:space="preserve"> М.В.МАШКОВА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БИБЛИОГРАФИЯ СОВЕТСКОЙ БИБЛИОГРАФИИ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М.В.МАШКОВА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"КНИГА"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本书出售、求购地址：https://www.jiaokey.com/book/detail/40449262.html</w:t>
      </w:r>
    </w:p>
    <w:p>
      <w:r>
        <w:t>更多相关图书推荐：https://www.jiaokey.com</w:t>
      </w:r>
    </w:p>
    <w:p>
      <w:r>
        <w:t xml:space="preserve"> М.В.МАШКОВА 其他作品：https://www.jiaokey.com/tag/ М.В.МАШКОВА.html</w:t>
      </w:r>
    </w:p>
    <w:p>
      <w:r>
        <w:t>МОСКВА "КНИГА" 出版图书：https://www.jiaokey.com/tag/МОСКВА "КНИГА".html</w:t>
      </w:r>
    </w:p>
    <w:p>
      <w:r>
        <w:t>关键词搜索：https://www.jiaokey.com/tag/БИБЛИОГРАФИЯ СОВЕТСКОЙ БИБЛИОГРАФИИ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