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ХИМИЧЕСКАЯ ТЕХНОЛОГИЯ УГЛЯ</w:t>
      </w:r>
    </w:p>
    <w:p>
      <w:r>
        <w:rPr>
          <w:rFonts w:ascii="宋体" w:hAnsi="宋体" w:eastAsia="宋体"/>
          <w:sz w:val="24"/>
        </w:rPr>
        <w:t>М. А. МЕНКОВСКИЙ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ХИМИЧЕСКАЯ ТЕХНОЛОГИЯ УГЛЯ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А. МЕНКОВСКИЙ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УГЛЕТЕХИЗДАТ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本书出售、求购地址：https://www.jiaokey.com/book/detail/40449341.html</w:t>
      </w:r>
    </w:p>
    <w:p>
      <w:r>
        <w:t>更多相关图书推荐：https://www.jiaokey.com</w:t>
      </w:r>
    </w:p>
    <w:p>
      <w:r>
        <w:t>М. А. МЕНКОВСКИЙ 其他作品：https://www.jiaokey.com/tag/М. А. МЕНКОВСКИЙ.html</w:t>
      </w:r>
    </w:p>
    <w:p>
      <w:r>
        <w:t>УГЛЕТЕХИЗДАТ 出版图书：https://www.jiaokey.com/tag/УГЛЕТЕХИЗДАТ.html</w:t>
      </w:r>
    </w:p>
    <w:p>
      <w:r>
        <w:t>关键词搜索：https://www.jiaokey.com/tag/ХИМИЧЕСКАЯ ТЕХНОЛОГИЯ УГЛЯ.html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