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ПРОЕКТИРОВАНИЕ ВОДОХОЗЯЙСТВЕННЫХ СИСТЕМ</w:t>
      </w:r>
    </w:p>
    <w:p>
      <w:r>
        <w:rPr>
          <w:rFonts w:ascii="宋体" w:hAnsi="宋体" w:eastAsia="宋体"/>
          <w:sz w:val="24"/>
        </w:rPr>
        <w:t>ПЕРЕВОД С ЧЕШСКОГО Г.В.ШЕВАЛЕВА   ПОД РЕДАКЦИЕЙ КАНАД. ТЕХН. НАУК В.Х.ОТМАНА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ПРОЕКТИРОВАНИЕ ВОДОХОЗЯЙСТВЕННЫХ СИСТЕМ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ПЕРЕВОД С ЧЕШСКОГО Г.В.ШЕВАЛЕВА   ПОД РЕДАКЦИЕЙ КАНАД. ТЕХН. НАУК В.Х.ОТМАНА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本书出售、求购地址：https://www.jiaokey.com/book/detail/40449532.html</w:t>
      </w:r>
    </w:p>
    <w:p>
      <w:r>
        <w:t>更多相关图书推荐：https://www.jiaokey.com</w:t>
      </w:r>
    </w:p>
    <w:p>
      <w:r>
        <w:t>ПЕРЕВОД С ЧЕШСКОГО Г.В.ШЕВАЛЕВА   ПОД РЕДАКЦИЕЙ КАНАД. ТЕХН. НАУК В.Х.ОТМАНА 其他作品：https://www.jiaokey.com/tag/ПЕРЕВОД С ЧЕШСКОГО Г.В.ШЕВАЛЕВА   ПОД РЕДАКЦИЕЙ КАНАД. ТЕХН. НАУК В.Х.ОТМАНА.html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关键词搜索：https://www.jiaokey.com/tag/ПРОЕКТИРОВАНИЕ ВОДОХОЗЯЙСТВЕННЫХ СИСТЕМ.html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