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МЕТОДЫ ОЦЕНКИ ПРОИЗВОДСТВЕННОЙ СРЕДЫ ПРОМЫШЛЕННЫХ ПРЕДПРИЯТИЙ</w:t>
      </w:r>
    </w:p>
    <w:p>
      <w:r>
        <w:rPr>
          <w:rFonts w:ascii="宋体" w:hAnsi="宋体" w:eastAsia="宋体"/>
          <w:sz w:val="24"/>
        </w:rPr>
        <w:t>Н.Ф.ИЗМЕРОВА И Ю.Г.ШИРОКОВА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МЕТОДЫ ОЦЕНКИ ПРОИЗВОДСТВЕННОЙ СРЕДЫ ПРОМЫШЛЕННЫХ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Н.Ф.ИЗМЕРОВА И Ю.Г.ШИРОКОВА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《МЕДИЦИНА》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本书出售、求购地址：https://www.jiaokey.com/book/detail/40449602.html</w:t>
      </w:r>
    </w:p>
    <w:p>
      <w:r>
        <w:t>更多相关图书推荐：https://www.jiaokey.com</w:t>
      </w:r>
    </w:p>
    <w:p>
      <w:r>
        <w:t>Н.Ф.ИЗМЕРОВА И Ю.Г.ШИРОКОВА 其他作品：https://www.jiaokey.com/tag/Н.Ф.ИЗМЕРОВА И Ю.Г.ШИРОКОВА.html</w:t>
      </w:r>
    </w:p>
    <w:p>
      <w:r>
        <w:t>МОСКВА 《МЕДИЦИНА》 出版图书：https://www.jiaokey.com/tag/МОСКВА 《МЕДИЦИНА》.html</w:t>
      </w:r>
    </w:p>
    <w:p>
      <w:r>
        <w:t>关键词搜索：https://www.jiaokey.com/tag/МЕТОДЫ ОЦЕНКИ ПРОИЗВОДСТВЕННОЙ СРЕДЫ ПРОМЫШЛЕННЫХ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