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ПРОИЗВОДСТВЕННЫХ ОБЪЕДИНЕНИЙ В ПРОМЫШЛЕННОСТИ</w:t>
      </w:r>
    </w:p>
    <w:p>
      <w:r>
        <w:rPr>
          <w:rFonts w:ascii="宋体" w:hAnsi="宋体" w:eastAsia="宋体"/>
          <w:sz w:val="24"/>
        </w:rPr>
        <w:t>ВОПРОСЫ ТЕОРИИ И ПРАКТИКИ В ДВУХ ТОМАХ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ПРОИЗВОДСТВЕННЫХ ОБЪЕДИНЕНИЙ В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ВОПРОСЫ ТЕОРИИ И ПРАКТИКИ В ДВУХ ТОМАХ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本书出售、求购地址：https://www.jiaokey.com/book/detail/40449762.html</w:t>
      </w:r>
    </w:p>
    <w:p>
      <w:r>
        <w:t>更多相关图书推荐：https://www.jiaokey.com</w:t>
      </w:r>
    </w:p>
    <w:p>
      <w:r>
        <w:t>ВОПРОСЫ ТЕОРИИ И ПРАКТИКИ В ДВУХ ТОМАХ 其他作品：https://www.jiaokey.com/tag/ВОПРОСЫ ТЕОРИИ И ПРАКТИКИ В ДВУХ ТОМАХ.html</w:t>
      </w:r>
    </w:p>
    <w:p>
      <w:r>
        <w:t>КИЕВ 出版图书：https://www.jiaokey.com/tag/КИЕВ.html</w:t>
      </w:r>
    </w:p>
    <w:p>
      <w:r>
        <w:t>关键词搜索：https://www.jiaokey.com/tag/РАЗВИТИЕ ПРОИЗВОДСТВЕННЫХ ОБЪЕДИНЕНИЙ В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